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5f70" w14:textId="0245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2022 года № 200 "Об утверждении бюджета Кумтогайского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24 июля 2023 года № 48.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2022 года № 200 "Об утверждении бюджета Кумтогайского сельского округа на 2023-2025 годы" следующие изменений: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109 149,8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104 521,8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109 481,2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331,4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Кумтогайского сельского округа на 2023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2 240 тысяч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13 700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8 041,6 тысяча тенге -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27 299,6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24 691,6 тысяча тенге- на освещение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24 июля 2023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декабря 2022 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