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7d97" w14:textId="8bc7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30 декабря 2022 года №199 "Об утверждении бюджет Кызылжарского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июля 2023 года № 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199 "Об утверждении бюджета Кызылжарского сельского округа на 2023-2025 годы" следующие изменений и дополнений: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96 234,3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92 174,3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96 535,2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-300,9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Кызылжарского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3 402 тысячи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1 500 тысяч тенге – на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17 136,3 тысяч тенге – на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июля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