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325" w14:textId="f92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Иргизского районного маслихата от 1 июня 2018 года № 149 "Об утверждении Регламента собрания местного сообщества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14 июля 2023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 июня 2018 года № 149 "Об утверждении Регламента собрания местного сообщества Иргизского района" (зарегистрированное в реестре государственной регистрации нормативных правовых актов под № 3-5-180)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Иргизского района, утвержденном указанным решением: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казахском языке пункт 3 дополнить абзацем 3, текст на русском языке не меняется: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округ бюджетінің жобасын және бюджеттің атқарылуы туралы есепті келісу;".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