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74d6" w14:textId="a897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202 "Об утверждении бюджета Тауипского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202 "Об утверждении бюджета Тауипского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503,6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Тауипского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13 728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24 443 тысячи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