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8259" w14:textId="d9f8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30 декабря 2022 года № 200 "Об утверждении бюджета Кумтогайского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мая 2023 года № 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200 "Об утверждении бюджета Кумтогайского сельского округа на 2023-2025 годы" следующие изменений и дополнений: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117 738,6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113 110,6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Кумтогайского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2 240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12 500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12 320 тыся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32 810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24 691,6 тысяча тенге-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2023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районного маслихата от 30 декабря 2022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