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7eb" w14:textId="b1b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 199 "Об утверждении бюджет Кызылжарского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199 "Об утверждении бюджета Кызылжарского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77 998,9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3 402 тысячи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- на средний ремонт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