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d4bb" w14:textId="a2ed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Карауылкелдинского сельского округа Байганинского района Актюбинской области от 18 октября 2023 года № 154. Утратило силу решением акима Карауылкелдинского сельского округа Байганинского района Актюбинской области от 9 ноября 2023 года № 168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Карауылкелдинского сельского округа Байганинского района Актюбинской области от 09.11.2023 № 168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исполняющего обязанности руководителя Байганинской районной территориальной инспекции Комитета ветеринарного контроля и надзора Министерства сельского хозяйства Республики Казахстана от 17 октября 2023 года № 02-08-04/153,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зимовке Тірітам Карауылкелдинского сельского округа Байганинского района Актюбинской области, в связи с выявлением болезни эмфизематозный карбункул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Карауылкелдинского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Ізбағанбет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