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c480" w14:textId="bc1c4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Миялинского сельского округа на 2024-2026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28 декабря 2023 года № 116.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Казахстанот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Республики Казахстан "О местном государственном управлении и самоуправлении в Республике Казахстан",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Миялинского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41 218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4 404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36 814тысяч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42 691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(профицит) – -1 473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(использование профицита) – 1 473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1 473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Байганинского районного маслихата Актюбинской области от 15.11.2024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принять к сведению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 на 2024-2026 годы"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2024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85 000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Казахстан– 3 692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43 407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2024 год объем субвенций, передаваемых из районного бюджета в бюджет Миялинского сельского округа в сумме 36 762 тысяч тенге.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Приложения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Байганинского районного маслихата Актюбинской области от 15.11.2024 </w:t>
      </w:r>
      <w:r>
        <w:rPr>
          <w:rFonts w:ascii="Times New Roman"/>
          <w:b w:val="false"/>
          <w:i w:val="false"/>
          <w:color w:val="ff0000"/>
          <w:sz w:val="28"/>
        </w:rPr>
        <w:t>№ 213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28 декабря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Миялинского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