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862cd" w14:textId="86862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Копинского сельского округа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28 декабря 2023 года № 115.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Копинского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38 432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33 596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39 265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- 833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833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833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Байганинского районного маслихата Актюбинской области от 15.11.2024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2024-2026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43 407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Предусмотрено на 2024 год объем субвенций, передаваемой из районного бюджета в бюджет сельского округа в сумме 33 556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Приложения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Копинского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Байганинского районного маслихата Актюбинской области от 15.11.2024 </w:t>
      </w:r>
      <w:r>
        <w:rPr>
          <w:rFonts w:ascii="Times New Roman"/>
          <w:b w:val="false"/>
          <w:i w:val="false"/>
          <w:color w:val="ff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Приложения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