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2b53a" w14:textId="d52b5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Байганинского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Байганинского района Актюбинской области от 21 апреля 2023 года № 82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 "О некоторых вопросах прохождения государственной службы",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акимат Байганинского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оценки деятельности административных государственных служащих корпуса "Б" местных исполнительных органов Байганинского района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государственного учреждения "Аппарат акима Байганинского района".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Байганинского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апреля 2023 года № 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Байганинского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– в редакции постановления акимата Байганинского района Актюбинской области от 30.06.2023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Байганинского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служащих", и определяет порядок оценки деятельности административных государственных служащих корпуса "Б" местных исполнительных органов Байганинского района (далее - служащие корпуса "Б").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12) исключен постановлением акимата Байганинского района Актюбинской области от 01.09.2023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181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Байганинского района Актюбинской области от 01.09.2023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второй пункта 5 исключен постановлением акимата Байганинского района Актюбинской области от 01.09.2023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акимата Байганинского района Актюбинской области от 01.09.2023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43"/>
    <w:bookmarkStart w:name="z4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Start w:name="z5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6 исключена постановлением акимата Байганинского района Актюбинской области от 01.09.2023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