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7721" w14:textId="86d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Копинского сельского округа на 2023-2025 годы" от 29 декабря 2022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2023-2025 годы" от 29 декабря 2022 года № 199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 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