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1fd" w14:textId="f6b2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193 "Об утверждении бюджета Ащынского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2023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193 "Об утверждении бюджета Ащынского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– 34 818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1 727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597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32 494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36 301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- 1 483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–1 483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