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a5d9" w14:textId="166a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Копинского сельского округа на 2023-2025 годы" от 29 декабря 2022 года №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сентября 2023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Копинского сельского округа на 2023-2025 годы" от 29 декабря 2022 года № 199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Копинского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 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