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0d61" w14:textId="ac30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29 декабря 2022 года № 195 "Об утверждении бюджета Жаркамысского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сентября 2023 года № 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2022 года № 195 "Об утверждении бюджета Жаркамысского сельского округа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Жаркамысского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43 122,2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–2 357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