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5968d6" w14:textId="45968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от 29 декабря 2022 года № 194 "Об утверждении бюджета Жанажолского сельского округа на 2023-2025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Байганинского районного маслихата Актюбинской области от 26 сентября 2023 года № 64.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Байганинский районныймаслихат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29 декабря 2022 года № 194 "Об утверждении бюджета Жанажолского сельского округа на 2023-2025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Жанажолского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обьемах: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45 512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15 285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30 227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47 855,2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-2 343,2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–2 343,2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–2 343,2 тысяч тенге.".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2023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Байганинского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Сержан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26 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Аудандық мәслихаттың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2022 жылғы 29 желтоқсандағы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Жаңажол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47 855,2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38 247,2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