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9a1b" w14:textId="66d9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29 декабря 2022 года № 193 "Об утверждении бюджета Ащынского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26 сентября 2023 года № 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2022 года № 193 "Об утверждении бюджета Ащынского сельского округа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– 34 818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- 1 483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–1 483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БюджетАщынского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