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278e" w14:textId="5182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197 "Об утверждении бюджета Культабанского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2023 года № 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2022 года № 197 "Об утверждении бюджета Культабанского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2023-2025 годы согласно приложениям 1, 2 и 3 соответственно, в том числе на 2023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- 69 762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- 3 940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- 65 822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- 70 082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 тенге, в том числе: приобретение финансовых активов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-320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- 320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-320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