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745a" w14:textId="c957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мая 2023 года № 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Байганинского районного маслихата Актюбинской области от 25.07.2023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аппарат маслихата).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Оценивающее лицо в ходе оценки деятельности административных государственных служащих соблюдает приципы справедливости, честности, прозрачности процедуры.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входит ведение работы кадровой службы, главным специалистом аппарата маслихата (далее – главный специалист),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главного специалиста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