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664c" w14:textId="a0c6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мая 2023 года № 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32927), Байганинский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Байганинского районного маслихата Актюбинской области от 14.09.2023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следующую социальную поддержку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превыщающей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