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997" w14:textId="37fd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13 июля 2023 года № 140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и.о. руководителя ГУ "Алгинская районная территориальная инспекция комитета ветеринарного контроля и надзора Министерства сельского хозяйства Республики Казахстан" от 09 июня 2023 года № 02-06-14/153, аким Маржанбулакского сельского округа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в связи с проведением комплекс ветеринарных мероприятий, так же с "отрицательной" пробой результаты по заболеванию среди крупного рогатого скота в крестьянском хозяйстве "Сарым" села Маржанбулак Маржанбулакского сельского округа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ограничительных мероприятий" от 12 июня 2023 года № 110 (опубликовано 16 июня 2023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182990).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Маржанбулакского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окурга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Еламан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