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1f7" w14:textId="2dd1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14 декабря 2023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14 декабря 2023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Алгинского района признанных утратившими силу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"О внесении изменений в постановление акимата Алгинского района от 1 декабря 2022 года № 355 "Об установлении квоты рабочих мест для трудоустройства лиц с инвалидностью в Алгинского районе на 2023 год" от 26 мая 2016 года № 412 (зарегистрированное в Реестре государственной регистрации нормативных правовых актов под № 104546).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