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b4f7" w14:textId="380b4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Алгинскому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29 августа 2023 года № 207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Республики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 оборотов на основании геоботанического обследования пастбищ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"Алгинский районный отдел сельского хозяйства, земельных отношении и предпринимательства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интернет-ресурсе акимата Алгинского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Алгинского района 29 августа 2023 года приложение к постановлению № 207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пастбищных оборотов на основе геоботанического обследования пастбищ по Алгинскому району на 2023-2024 годы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