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9721" w14:textId="501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17 марта № 71 "Об утверждении методики оценки деятельности административных государственных служащих корпуса "Б" местных исполнительных органов Алгинского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12 июня 2023 года № 156. Утратило силу постановлением акимата Алгинского района Актюбинской области от 25 сентября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Алгинского района Актюбинской области от 25.09.2025 № 262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17 марта 2023 года № 71 "Об утверждении Методики оценки деятельности административных государственных служащих корпуса "Б" местных исполнительных органов Алгинского района" (зарегистрировано в Реестре государственной регистрации нормативных правовых актов под № 179312)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Алгинского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Алгинского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12 июня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Алгинского района от 17 марта 2023 года № 71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Алгинского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(руководители самостоятельных структурных подразделений),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типовой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