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797a" w14:textId="aa97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Алгинского района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2023 года № 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25.09.2024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поддержку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 Алгинского района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