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2d37" w14:textId="2ca2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Токмансайского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122.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- 1 596,9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- 1 596,9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- 36 066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22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