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e9b4" w14:textId="54ce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100 569,7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- 62 790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28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