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a5133" w14:textId="1ba51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Каракудыкского сельского округа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29 декабря 2023 года № 117.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Алгинский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преамбулой в соответствии с решением Алгинского районного маслихата Актюбинской области от 19.04.2024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Алгинский районный маслихат РЕШИЛ: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Каракудыкского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309 115,8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6 566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28,6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302 302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- 309 443,6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- 327,8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327,8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327,8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Алгинского районного маслихата Актюбинской области от 20.11.2024 </w:t>
      </w:r>
      <w:r>
        <w:rPr>
          <w:rFonts w:ascii="Times New Roman"/>
          <w:b w:val="false"/>
          <w:i w:val="false"/>
          <w:color w:val="00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не облагаемых у источника выплаты;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2024 - 2026 годы" установлено: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2024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- 3 692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- 43 407 тенге.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сельском бюджете на 2024 год субвенции, передаваемые из районного бюджета в сумме - 65 518 тысяч тенге.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поступление целевых текущих трансфертов из республиканского бюджета в бюджет сельского округа на 2024 год: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повышение заработной платы отдельных категорий государственных служащих, работников организаций, содержащихся за счет средств государственного бюджета, работников казенных предприятий – 91 тысяч тенге.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поступление целевых текущих трансфертов из областного бюджета в бюджет сельского округа на 2024 год: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реализацию мероприятий по социальной и инженерной инфраструктуре в сельских населенных пунктах в рамках проекта "Ауыл-Ел бесігі" – 246 516 тысяч тенге.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2024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Каракудыкского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Алгинского районного маслихата Актюбинской области от 20.11.2024 </w:t>
      </w:r>
      <w:r>
        <w:rPr>
          <w:rFonts w:ascii="Times New Roman"/>
          <w:b w:val="false"/>
          <w:i w:val="false"/>
          <w:color w:val="ff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309 115,8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302 302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309 443,6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Алгинского районного маслихата от 29 декабря 2023 года № 117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Каракудыкского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Алгинского районного маслихата от 29 декабря 2023 года № 117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Каракудыкского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