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bc84" w14:textId="649b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Карагашского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134 495,9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137 123,5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2 627,6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2 627,6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- 40 365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