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26a0" w14:textId="0742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Карабулакского сельского округа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29 декабря 2023 года № 115.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Алгинского районного маслихата Актюбинской области от 19.04.2024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40 187,3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36 843,3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40 263,7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2024 - 2026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сельском бюджете на 2024 год субвенции, передаваемые из районного бюджета в сумме - 33 264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поступление целевых текущих трансфертов из республиканского бюджета в бюджет сельского округа на 2024 год: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х служащих, работников организаций, содержащихся за счет средств государственного бюджета, работников казеных предприятий – 31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2023 года № 115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36 843,3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76,4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29 декабря 2023 года № 115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29 декабря 2023 года № 115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