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5378" w14:textId="7f15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Бестамакского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Бестамакского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117 928,6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- 9 915,6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9 915,6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9 915,6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2024 год субвенции, передаваемые из районного бюджета в сумме - 54 190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– 56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