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d563" w14:textId="c39d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- 805 404,1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602 519,1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- 17 427,9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17 427,9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- 115 717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318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2024 год: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700 737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