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9c954b" w14:textId="f9c954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Алгинского районного маслихата от 28 декабря 2022 года № 265 "Об утверждении бюджета Ушкудыкского сельского округа на 2023-2025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Алгинского районного маслихата Актюбинской области от 16 ноября 2023 года № 91.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Алгинский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Алгинского районного маслихата "Об утверждении бюджета Ушкудыкского сельского округа на 2023-2025 годы" от 28 декабря 2022 года № 265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Ушкудыкского сельского округа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2023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65 422,4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2 917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поступление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259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62 246,4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66 055,6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- 633,2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633,2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633,2 тысяч тенге.";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Алгинского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Тулеуов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Алгинского районного маслихата от 16 ноября 2023 года № 91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Алгинского районного маслихата от 28 декабря 2022 года № 265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Ушкудыкского сельского округа на 2023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65 422,4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62 246,4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62 246,4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62 246,4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66 055,6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34 219,5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34 219,5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34 219,5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33 368,3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(полностью неиспользованных)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- 633,2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