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a9f1" w14:textId="05ea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262 "Об утверждении бюджета Сарыхобдинского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ноября 2023 года № 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Сарыхобдинского сельского округа на 2023-2025 годы" от 28 декабря 2022 года № 262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Сарыхобдинского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96 534,1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94 136,1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97 196,2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 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- 662,1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662,1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16 ноября 2023 года № 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Сарыхобдинского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94 136,1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94 136,1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