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61e37" w14:textId="1661e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Алгинского районного маслихата от 28 декабря 2022 года № 253 "Об утверждении бюджета города Алга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Алгинского районного маслихата Актюбинской области от 16 ноября 2023 года № 79.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Алгинский районный иаслихат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Алгинского районного маслихата "Об утверждении бюджета города Алга на 2023-2025 годы" от 28 декабря 2023 года № 253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Алга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673 024,4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92 190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поступление – 871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13 060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566 903,4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684 967,5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- 11 943,1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11 943,1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11 943,1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Алгинского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Алгинского районного маслихата от 16 ноября 2023 года № 79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Алгинского районного маслихата от 28 декабря 2022 года № 253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Алга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673 024,4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566 903,4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566 903,4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566 903,4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684 967,5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125 304,8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122 009,5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293 009,2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80 233,3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159 775,9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266 446,5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-11 943,1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11 943,1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