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098f" w14:textId="3820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17 марта 2023 года № 71. Утратило силу постановлением акимата Алгинского района Актюбинской области от 25 сентября 2025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Алгинского района Актюбинской области от 25.09.2025 № 262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акимата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Алгинского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Алгинского района М. Елеусіз.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постановления.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Алгинского района от 17 марта 2023 года № 71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Алгинского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Алгинского района Актюбинской области от 12.06.2023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(руководители самостоятельных структурных подразделений),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 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типовой Методике оценки деятельности административных 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