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f7e20" w14:textId="52f7e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28 декабря 2022 года № 264 "Об утверждении бюджета Токмансайского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27 июля 2023 года № 60.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"Об утверждении бюджета Токмансайского сельского округа на 2023-2025 годы" от 28 декабря 2022 года № 264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Токмансайского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164 360,2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4 117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160 213,2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164 518,8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- 158,6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158,6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158,6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Алгинского районного маслихата от 27 июля 2023 года № 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Алгинского районного маслихата от 28 декабря 2022 года № 264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Токмансайского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164 360,2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160 213,2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160 213,2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160 213,2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164 518,8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