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92da" w14:textId="37b9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260 "Об утверждении бюджета Карахобдинского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июля 2023 года № 56.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2023-2025 годы" от 28 декабря 2022 года № 260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Карахобдинского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42 955,2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41 450,2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43 057,1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101,9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27 июля 2023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