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04a" w14:textId="502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2022 года № 246 "Об утверждении Алгинского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июля 2023 года № 43.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2023-2025 годы" от 23 декабря 2022 года № 246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- 12 547 107,5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- 103 020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9 618 245,5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- 12 675 886,5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-57 623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- 173 156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173 156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142 814,6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230 779,6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кредитов из республиканского и областного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июля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9 618 245,5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