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0c07" w14:textId="bb30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261 "Об утверждении бюджета Маржанбулакского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4 мая 2023 года № 27.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Маржанбулакского сельского округа на 2023-2025 годы" от 28 декабря 2022 года № 261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Маржанбулакского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940 474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422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926 437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946 205,6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- 5 732,5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5 732,5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5 732,5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4 мая 2023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946 205,6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за счет трансфертов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