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7c93" w14:textId="460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жилого массива "Подхоз" города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14 июля 2023 года № 173 и решение Алгинского районного маслихата Актюбинской области от 14 июля 2023 года № 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заключений областной ономастической комиссии Актюбинской области №1 от 17 мая 2023 года и с учетом мнения населения соответствующей территории, акимат Алгинского района ПОСТАНОВЛЯЕТ и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жилого массива "Подхоз" города Алга: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улица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улица "Теректі";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улица "Алаш";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улица "Құмжарған";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улица "Сайрам";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Алгинского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