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3ec1" w14:textId="c8b3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Алгинского района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21 апреля 2023 года № 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32927),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9946), Алгинский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Алгинского районного маслихата Актюбинской области от 27.09.2023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поддержку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прибывшим для работы и проживания в сельские населенные пункты Алгинского района на 2023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 не превышающей одну тысячу пятисоткратного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Алгинского районного маслихата"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решения на интернет – ресурсе Алгинского районного маслихата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Тулеуов М.Ш.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