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e583c" w14:textId="4fe58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6 июня 2018 года № 176 "Об утверждении Регламента собрания местного сообщества Алгинского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21 апреля 2023 года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Регламента собрания местного сообщества Алгинского района" от 6 июня 2018 года № 176 (зарегистрированное в Реестре государственной регистрации нормативных правовых актов за № 3-3-165) следующие изменения: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Алгинского района, утвержденный указанным решением: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тринадцатый вносится изменение на казахском языке, текст на русском не меняется.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Тулеуов М.Ш.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