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179" w14:textId="8f2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Жамбыл Жамбылского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Айтекебийского района Актюбинской области от 27 октября 2023 года № 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заключений областной ономастической комиссии при акимате Актюбинской области от 30 марта 2022 года № 1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Т. Шевченко в селе Жамбыл Жамбылского сельского округа Айтекебийского района на улицу Әзілхан Нұршайықов.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З. Атымтаев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