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6d146" w14:textId="816d1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для проведения работ по разведке полезных ископаемых товариществу с ограниченной ответственностью "Fe-26"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Айтекебийского района Актюбинской области от 16 ноября 2023 года № 324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1-1) </w:t>
      </w:r>
      <w:r>
        <w:rPr>
          <w:rFonts w:ascii="Times New Roman"/>
          <w:b w:val="false"/>
          <w:i w:val="false"/>
          <w:color w:val="000000"/>
          <w:sz w:val="28"/>
        </w:rPr>
        <w:t>статьи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71-1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на основании заявления директора товарищества с ограниченной ответственностью "Fe-26" М.А.Имадова ЗТ-2023-02181991 от 30 октября 2023 года акимат Айтекебийского района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Товариществу с ограниченной ответственностью "Fe-26" установить публичный сервитут на земельный участок, расположенный в Айтекебийском районе общей площадью – 4381,91 га для проведения работ по разведке полезных ископаемых, сроком до 11 сентября 2029 года без изъятия у землепользователей.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"Айтекебийский районный отдел сельского хозяйства и земельных отношений" в установленным законодательством порядке обеспечит: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официальное опубликование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Айтекебийского района после его официального опубликования.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Айтекебийского района.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 и распространяется на правоотношения, возникшие с 16 ноября 2023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Айтекебийского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Тогызбаев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