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d1966" w14:textId="bcd19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Ушкаттинского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10 января 2023 года № 312.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Ушкаттинского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25933,6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24473,6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25995,3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- 61,7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Айтекебийского районного маслихата Актюбинской области от 22.11.2023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 – 2025 годы" с 1 января 2023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– 40 567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Ушкаттинского сельского округа на 2023 год объем субвенции с районного бюджета в сумме 18 330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Ушкаттинского сельского округа на 2023 год поступление целевых текущих трансфертов из районного бюджета в сумме 5 468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определяется на основании решения акима Ушкаттинского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Ушкаттинского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Айтекебийского районного маслихата Актюбинской области от 22.11.2023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Ушкаттинского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Ушкаттинского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