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2fffd" w14:textId="f52ff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Айтекебийского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Айтекебийского района Актюбинской области от 27 октября 2023 года № 305. Утратило силу постановлением акимата Айтекебийского района Актюбинской области от 30 сентября 2025 года № 271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Айтекебийского района Актюбинской области от 30.09.2025 № 271 (вводится в действие со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акимат Айтекебийского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 оценки деятельности административных государственных служащих корпуса "Б" исполнительных органов Айтекебийского района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Айтекебийского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Айтекебийского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Тугузбаев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Айтекебийского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2023 года № 305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Айтекебийского района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порядок оценки деятельности административных государственных служащих корпуса "Б".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государственных органов утверждается первыми руководителями госорганов на основе настоящей Методики с учетом специфики деятельности государственного органа.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Руководители службы управления персоналом обеспечивают: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26"/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оценки руководителя структурного подразделения / государственного органа по достижению КЦИ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оценки служащих корпуса "Б" методом ранжирования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сложности выполняемой работы в оцениваемом периоде определяется по следующим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оценки по методу 360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45"/>
    <w:bookmarkStart w:name="z4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проведения калибровочных сессий и предоставления обратной связи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организовывает деятельность калибровочной сессии.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информационной системе (при наличии технической возможности) в течение трех рабочих дней со дня его подписания.</w:t>
      </w:r>
    </w:p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Start w:name="z5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настоящей Методике.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Индивидуальный план работы, с соответствующими КЦИ, утверждается вышестоящим руководителем.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КЦИ являются: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"Б".</w:t>
      </w:r>
    </w:p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Количество КЦИ составляет 5.</w:t>
      </w:r>
    </w:p>
    <w:bookmarkEnd w:id="58"/>
    <w:bookmarkStart w:name="z6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Для проведения оценки непосредственный руководитель служащего корпуса "Б" заполняет лист оценки по КЦИ по форме, согласно приложению 10 к настоящей Методике, и подписывает его.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7"/>
    <w:bookmarkStart w:name="z7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Заседание Комиссии считается правомочным, если на нем присутствовали не менее двух третей ее состава.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Решение Комиссии принимается открытым голосованием.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Служба управления персоналом предоставляет на заседание Комиссии следующие документы: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настоящей Методике (далее – протокол).</w:t>
      </w:r>
    </w:p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Комиссия рассматривает результаты оценки и принимает одно из следующих решений: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Результаты оценки утверждаются уполномоченным лицом и фиксируются в протоколе.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Служащим корпуса "Б" допускается обжалование результатов оценки в судебном порядке.</w:t>
      </w:r>
    </w:p>
    <w:bookmarkEnd w:id="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