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9cb" w14:textId="9762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2022 года № 285 "Об утверждении Айтекебийского районного бюджета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декабря 2023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2023-2025 годы" от 26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5 521 545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1 589 742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3 895 814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5 774 488,8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- 6 131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83 756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-246 812,8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246 812,8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252 943,8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