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99ac" w14:textId="e779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312 "Об утверждении бюджета Ушкаттинского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22 ноября 2023 года № 130.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Ушкаттинского сельского округа на 2023-2025 годы" от 10 января 2023 года № 312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Ушкаттинского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25933,6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24473,6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- 61,7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