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68d2f" w14:textId="5d68d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10 января 2023 года № 298 "Об утверждении бюджета Айкенского сельского округа на 2023–2025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22 ноября 2023 года № 118.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Айкенского сельского округа на 2023-2025 годы" от 10 января 2023 года № 298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Айкенского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177097,1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163197,1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180280,3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- 3183,2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3183,2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3183,2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ноября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января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Айкенского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163197,1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- 3183,2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