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dd4d" w14:textId="2edd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307 "Об утверждении бюджета Кайрактинского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Айтекебийского районного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2023-2025 годы" от 10 января 2023 года № 307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34826,9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- 17251,4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17251,4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17251,4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